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0156</w:t>
      </w:r>
      <w:r>
        <w:rPr>
          <w:rFonts w:ascii="Times New Roman" w:eastAsia="Times New Roman" w:hAnsi="Times New Roman" w:cs="Times New Roman"/>
          <w:sz w:val="26"/>
          <w:szCs w:val="26"/>
        </w:rPr>
        <w:t>/2803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cat-Timegrp-23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FIOgrp-15rplc-6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Style w:val="cat-ExternalSystemDefinedgrp-25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зарегистрированной по адресу: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проживающей по адресу: </w:t>
      </w:r>
      <w:r>
        <w:rPr>
          <w:rStyle w:val="cat-Addressgrp-4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неработающей,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привлекавшейся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7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4rplc-1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FIOgrp-16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5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срок, предусмотренный ч.1 ст.32.2 КоАП РФ, административный штраф в размере </w:t>
      </w:r>
      <w:r>
        <w:rPr>
          <w:rStyle w:val="cat-Sumgrp-21rplc-1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86263039/6502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8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6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помощью защитника не воспользовал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суду пояснил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что штраф по постановлению не оплатил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по прич</w:t>
      </w:r>
      <w:r>
        <w:rPr>
          <w:rFonts w:ascii="Times New Roman" w:eastAsia="Times New Roman" w:hAnsi="Times New Roman" w:cs="Times New Roman"/>
          <w:sz w:val="26"/>
          <w:szCs w:val="26"/>
        </w:rPr>
        <w:t>ине отсутствия денежных средств.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Инвалидности 1 и 2 группы не имеет.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6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8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</w:t>
      </w:r>
      <w:r>
        <w:rPr>
          <w:rStyle w:val="cat-FIOgrp-16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Style w:val="cat-Sumgrp-21rplc-21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Style w:val="cat-Dategrp-8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Style w:val="cat-Dategrp-9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Style w:val="cat-Dategrp-10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Style w:val="cat-Dategrp-8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</w:t>
      </w:r>
      <w:r>
        <w:rPr>
          <w:rFonts w:ascii="Times New Roman" w:eastAsia="Times New Roman" w:hAnsi="Times New Roman" w:cs="Times New Roman"/>
          <w:sz w:val="26"/>
          <w:szCs w:val="26"/>
        </w:rPr>
        <w:t>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6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385214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86263039/6502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8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рапортом </w:t>
      </w:r>
      <w:r>
        <w:rPr>
          <w:rStyle w:val="cat-FIOgrp-18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ППСП МОМВД России «Ханты-Мансийский» </w:t>
      </w:r>
      <w:r>
        <w:rPr>
          <w:rStyle w:val="cat-FIOgrp-17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2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>
        <w:rPr>
          <w:rStyle w:val="cat-FIOgrp-16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2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Style w:val="cat-FIOgrp-16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6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6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правонарушение в сфере общественной безопасности и общественного порядка, ранее </w:t>
      </w:r>
      <w:r>
        <w:rPr>
          <w:rStyle w:val="cat-FIOgrp-16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неоднократно привлекалась к административной ответственности по главе 20 КоАП РФ, </w:t>
      </w:r>
      <w:r>
        <w:rPr>
          <w:rStyle w:val="cat-FIOgrp-16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работает, в связи с чем имеются задолженности по оплате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признание вины,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 повторное совершение однородного административного правонарушения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целях предупреждения совершения новых правонарушений как самим правонарушителем, так и другими лицами,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назначает </w:t>
      </w:r>
      <w:r>
        <w:rPr>
          <w:rStyle w:val="cat-FIOgrp-16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9rplc-41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двое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3rplc-4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3rplc-4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sz w:val="26"/>
          <w:szCs w:val="26"/>
        </w:rPr>
        <w:t>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дней </w:t>
      </w:r>
      <w:r>
        <w:rPr>
          <w:rFonts w:ascii="Times New Roman" w:eastAsia="Times New Roman" w:hAnsi="Times New Roman" w:cs="Times New Roman"/>
          <w:sz w:val="26"/>
          <w:szCs w:val="26"/>
        </w:rPr>
        <w:t>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20rplc-4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45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Timegrp-23rplc-2">
    <w:name w:val="cat-Time grp-23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ExternalSystemDefinedgrp-25rplc-7">
    <w:name w:val="cat-ExternalSystemDefined grp-25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Timegrp-24rplc-12">
    <w:name w:val="cat-Time grp-24 rplc-12"/>
    <w:basedOn w:val="DefaultParagraphFont"/>
  </w:style>
  <w:style w:type="character" w:customStyle="1" w:styleId="cat-FIOgrp-16rplc-13">
    <w:name w:val="cat-FIO grp-16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Sumgrp-21rplc-15">
    <w:name w:val="cat-Sum grp-21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Sumgrp-21rplc-21">
    <w:name w:val="cat-Sum grp-21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FIOgrp-16rplc-26">
    <w:name w:val="cat-FIO grp-16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Dategrp-8rplc-29">
    <w:name w:val="cat-Date grp-8 rplc-29"/>
    <w:basedOn w:val="DefaultParagraphFont"/>
  </w:style>
  <w:style w:type="character" w:customStyle="1" w:styleId="cat-FIOgrp-18rplc-30">
    <w:name w:val="cat-FIO grp-18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Dategrp-12rplc-32">
    <w:name w:val="cat-Date grp-12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Dategrp-12rplc-34">
    <w:name w:val="cat-Date grp-12 rplc-34"/>
    <w:basedOn w:val="DefaultParagraphFont"/>
  </w:style>
  <w:style w:type="character" w:customStyle="1" w:styleId="cat-FIOgrp-16rplc-35">
    <w:name w:val="cat-FIO grp-16 rplc-35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FIOgrp-16rplc-37">
    <w:name w:val="cat-FIO grp-16 rplc-37"/>
    <w:basedOn w:val="DefaultParagraphFont"/>
  </w:style>
  <w:style w:type="character" w:customStyle="1" w:styleId="cat-FIOgrp-16rplc-38">
    <w:name w:val="cat-FIO grp-16 rplc-38"/>
    <w:basedOn w:val="DefaultParagraphFont"/>
  </w:style>
  <w:style w:type="character" w:customStyle="1" w:styleId="cat-FIOgrp-16rplc-39">
    <w:name w:val="cat-FIO grp-16 rplc-39"/>
    <w:basedOn w:val="DefaultParagraphFont"/>
  </w:style>
  <w:style w:type="character" w:customStyle="1" w:styleId="cat-FIOgrp-16rplc-40">
    <w:name w:val="cat-FIO grp-16 rplc-40"/>
    <w:basedOn w:val="DefaultParagraphFont"/>
  </w:style>
  <w:style w:type="character" w:customStyle="1" w:styleId="cat-FIOgrp-19rplc-41">
    <w:name w:val="cat-FIO grp-19 rplc-41"/>
    <w:basedOn w:val="DefaultParagraphFont"/>
  </w:style>
  <w:style w:type="character" w:customStyle="1" w:styleId="cat-Timegrp-23rplc-42">
    <w:name w:val="cat-Time grp-23 rplc-42"/>
    <w:basedOn w:val="DefaultParagraphFont"/>
  </w:style>
  <w:style w:type="character" w:customStyle="1" w:styleId="cat-Dategrp-13rplc-43">
    <w:name w:val="cat-Date grp-13 rplc-43"/>
    <w:basedOn w:val="DefaultParagraphFont"/>
  </w:style>
  <w:style w:type="character" w:customStyle="1" w:styleId="cat-FIOgrp-20rplc-44">
    <w:name w:val="cat-FIO grp-20 rplc-44"/>
    <w:basedOn w:val="DefaultParagraphFont"/>
  </w:style>
  <w:style w:type="character" w:customStyle="1" w:styleId="cat-FIOgrp-20rplc-45">
    <w:name w:val="cat-FIO grp-20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